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2F7FA8"/>
          <w:sz w:val="60"/>
        </w:rPr>
        <w:t>TULÁNEK</w:t>
      </w:r>
    </w:p>
    <w:p>
      <w:pPr>
        <w:jc w:val="center"/>
      </w:pPr>
      <w:r>
        <w:rPr>
          <w:b/>
          <w:sz w:val="44"/>
        </w:rPr>
        <w:t>Informace o zpracování osobních údajů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fill="DFF3FA"/>
          </w:tcPr>
          <w:p>
            <w:r>
              <w:t>Dokument</w:t>
            </w:r>
          </w:p>
        </w:tc>
        <w:tc>
          <w:tcPr>
            <w:tcW w:type="dxa" w:w="4986"/>
          </w:tcPr>
          <w:p>
            <w:r>
              <w:t>DS-07</w:t>
            </w:r>
          </w:p>
        </w:tc>
      </w:tr>
      <w:tr>
        <w:tc>
          <w:tcPr>
            <w:tcW w:type="dxa" w:w="4986"/>
            <w:shd w:fill="DFF3FA"/>
          </w:tcPr>
          <w:p>
            <w:r>
              <w:t>Poskytovatel</w:t>
            </w:r>
          </w:p>
        </w:tc>
        <w:tc>
          <w:tcPr>
            <w:tcW w:type="dxa" w:w="4986"/>
          </w:tcPr>
          <w:p>
            <w:r>
              <w:t>Tulánek s.r.o.</w:t>
            </w:r>
          </w:p>
        </w:tc>
      </w:tr>
      <w:tr>
        <w:tc>
          <w:tcPr>
            <w:tcW w:type="dxa" w:w="4986"/>
            <w:shd w:fill="DFF3FA"/>
          </w:tcPr>
          <w:p>
            <w:r>
              <w:t>IČO</w:t>
            </w:r>
          </w:p>
        </w:tc>
        <w:tc>
          <w:tcPr>
            <w:tcW w:type="dxa" w:w="4986"/>
          </w:tcPr>
          <w:p>
            <w:r>
              <w:t>297 79 286</w:t>
            </w:r>
          </w:p>
        </w:tc>
      </w:tr>
      <w:tr>
        <w:tc>
          <w:tcPr>
            <w:tcW w:type="dxa" w:w="4986"/>
            <w:shd w:fill="DFF3FA"/>
          </w:tcPr>
          <w:p>
            <w:r>
              <w:t>Sídlo</w:t>
            </w:r>
          </w:p>
        </w:tc>
        <w:tc>
          <w:tcPr>
            <w:tcW w:type="dxa" w:w="4986"/>
          </w:tcPr>
          <w:p>
            <w:r>
              <w:t>Pražákova 1008/69, 639 00 Brno</w:t>
            </w:r>
          </w:p>
        </w:tc>
      </w:tr>
      <w:tr>
        <w:tc>
          <w:tcPr>
            <w:tcW w:type="dxa" w:w="4986"/>
            <w:shd w:fill="DFF3FA"/>
          </w:tcPr>
          <w:p>
            <w:r>
              <w:t>Místo poskytování</w:t>
            </w:r>
          </w:p>
        </w:tc>
        <w:tc>
          <w:tcPr>
            <w:tcW w:type="dxa" w:w="4986"/>
          </w:tcPr>
          <w:p>
            <w:r>
              <w:t>Dlouhá 983, 763 21 Slavičín</w:t>
            </w:r>
          </w:p>
        </w:tc>
      </w:tr>
      <w:tr>
        <w:tc>
          <w:tcPr>
            <w:tcW w:type="dxa" w:w="4986"/>
            <w:shd w:fill="DFF3FA"/>
          </w:tcPr>
          <w:p>
            <w:r>
              <w:t>Zastoupení</w:t>
            </w:r>
          </w:p>
        </w:tc>
        <w:tc>
          <w:tcPr>
            <w:tcW w:type="dxa" w:w="4986"/>
          </w:tcPr>
          <w:p>
            <w:r>
              <w:t>Pavla Sojová, jednatelka</w:t>
            </w:r>
          </w:p>
        </w:tc>
      </w:tr>
    </w:tbl>
    <w:p/>
    <w:p>
      <w:r>
        <w:br w:type="page"/>
      </w:r>
    </w:p>
    <w:p>
      <w:pPr>
        <w:pStyle w:val="Heading1"/>
      </w:pPr>
      <w:r>
        <w:t>Údaje / obsah dokumentu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fill="DFF3FA"/>
          </w:tcPr>
          <w:p>
            <w:r>
              <w:t>Správce</w:t>
            </w:r>
          </w:p>
        </w:tc>
        <w:tc>
          <w:tcPr>
            <w:tcW w:type="dxa" w:w="4986"/>
          </w:tcPr>
          <w:p>
            <w:r>
              <w:t>Tulánek s.r.o., IČO 297 79 286</w:t>
            </w:r>
          </w:p>
        </w:tc>
      </w:tr>
      <w:tr>
        <w:tc>
          <w:tcPr>
            <w:tcW w:type="dxa" w:w="4986"/>
            <w:shd w:fill="DFF3FA"/>
          </w:tcPr>
          <w:p>
            <w:r>
              <w:t>Sídlo</w:t>
            </w:r>
          </w:p>
        </w:tc>
        <w:tc>
          <w:tcPr>
            <w:tcW w:type="dxa" w:w="4986"/>
          </w:tcPr>
          <w:p>
            <w:r>
              <w:t>Pražákova 1008/69, 639 00 Brno</w:t>
            </w:r>
          </w:p>
        </w:tc>
      </w:tr>
      <w:tr>
        <w:tc>
          <w:tcPr>
            <w:tcW w:type="dxa" w:w="4986"/>
            <w:shd w:fill="DFF3FA"/>
          </w:tcPr>
          <w:p>
            <w:r>
              <w:t>Kontakt</w:t>
            </w:r>
          </w:p>
        </w:tc>
        <w:tc>
          <w:tcPr>
            <w:tcW w:type="dxa" w:w="4986"/>
          </w:tcPr>
          <w:p>
            <w:r>
              <w:t>info@tulanek.cz, 732 939 681</w:t>
            </w:r>
          </w:p>
        </w:tc>
      </w:tr>
      <w:tr>
        <w:tc>
          <w:tcPr>
            <w:tcW w:type="dxa" w:w="4986"/>
            <w:shd w:fill="DFF3FA"/>
          </w:tcPr>
          <w:p>
            <w:r>
              <w:t>Datum seznámení</w:t>
            </w:r>
          </w:p>
        </w:tc>
        <w:tc>
          <w:tcPr>
            <w:tcW w:type="dxa" w:w="4986"/>
            <w:shd w:fill="FFF2B2"/>
          </w:tcPr>
          <w:p>
            <w:r>
              <w:t>........................................................</w:t>
            </w:r>
          </w:p>
        </w:tc>
      </w:tr>
      <w:tr>
        <w:tc>
          <w:tcPr>
            <w:tcW w:type="dxa" w:w="4986"/>
            <w:shd w:fill="DFF3FA"/>
          </w:tcPr>
          <w:p>
            <w:r>
              <w:t>Podpis zákonného zástupce</w:t>
            </w:r>
          </w:p>
        </w:tc>
        <w:tc>
          <w:tcPr>
            <w:tcW w:type="dxa" w:w="4986"/>
            <w:shd w:fill="FFF2B2"/>
          </w:tcPr>
          <w:p>
            <w:r>
              <w:t>........................................................</w:t>
            </w:r>
          </w:p>
        </w:tc>
      </w:tr>
    </w:tbl>
    <w:p>
      <w:pPr>
        <w:pStyle w:val="Heading1"/>
      </w:pPr>
      <w:r>
        <w:t>Důležité</w:t>
      </w:r>
    </w:p>
    <w:p>
      <w:r>
        <w:t>Údaje zpracováváme pro uzavření a plnění smlouvy, vedení zákonné evidence, ochranu zdraví a bezpečnosti a plnění právních povinností. Za podmínek GDPR lze uplatnit právo na přístup, opravu, omezení, výmaz, přenositelnost a námitku.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sz w:val="16"/>
      </w:rPr>
      <w:t>DS-07 • Tulánek s.r.o. • IČO 297 79 286 • info@tulanek.cz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b/>
        <w:color w:val="2F7FA8"/>
      </w:rPr>
      <w:t>TULÁNEK | DĚTSKÁ SKUPINA VE SLAVIČÍNĚ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 Display" w:hAnsi="Aptos Display"/>
      <w:b/>
      <w:bCs/>
      <w:color w:val="2F7FA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 Display" w:hAnsi="Aptos Display"/>
      <w:b/>
      <w:bCs/>
      <w:color w:val="2F7FA8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ptos Display" w:hAnsi="Aptos Display"/>
      <w:color w:val="2F7FA8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